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map that shows the  arrangement of rocks at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Contour lines form v's that point _____________ when they cross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map that models the changes in elevation of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projection that shows accurate continent shapes and accurate land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difference in elevation between two side by side contour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when points and lines on a globes surface are transferred onto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projection used mainly on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on a map that connects points of equal elevation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relationship between distances on the map and distances on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projection made by projecting points and lines from a globe onto a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contours that are marked with their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projections _________________ the shapes of landmasses or their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Models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explains the symbols used on the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Contour lines will never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</dc:title>
  <dcterms:created xsi:type="dcterms:W3CDTF">2021-10-11T11:44:23Z</dcterms:created>
  <dcterms:modified xsi:type="dcterms:W3CDTF">2021-10-11T11:44:23Z</dcterms:modified>
</cp:coreProperties>
</file>