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Nature reserve    </w:t>
      </w:r>
      <w:r>
        <w:t xml:space="preserve">   access infomation point    </w:t>
      </w:r>
      <w:r>
        <w:t xml:space="preserve">   picnic site    </w:t>
      </w:r>
      <w:r>
        <w:t xml:space="preserve">   viewpoint    </w:t>
      </w:r>
      <w:r>
        <w:t xml:space="preserve">   camp site    </w:t>
      </w:r>
      <w:r>
        <w:t xml:space="preserve">   National Trail    </w:t>
      </w:r>
      <w:r>
        <w:t xml:space="preserve">   bridleway    </w:t>
      </w:r>
      <w:r>
        <w:t xml:space="preserve">   Footpath    </w:t>
      </w:r>
      <w:r>
        <w:t xml:space="preserve">   Main road    </w:t>
      </w:r>
      <w:r>
        <w:t xml:space="preserve">   Motorway    </w:t>
      </w:r>
      <w:r>
        <w:t xml:space="preserve">   Level Crossing    </w:t>
      </w:r>
      <w:r>
        <w:t xml:space="preserve">   Railway Station    </w:t>
      </w:r>
      <w:r>
        <w:t xml:space="preserve">   GRID REFERENCE AND MAP SIGNS    </w:t>
      </w:r>
      <w:r>
        <w:t xml:space="preserve">   RFM travelle    </w:t>
      </w:r>
      <w:r>
        <w:t xml:space="preserve">   4 Grid Reference    </w:t>
      </w:r>
      <w:r>
        <w:t xml:space="preserve">   Up the stairs    </w:t>
      </w:r>
      <w:r>
        <w:t xml:space="preserve">   Along the corridor    </w:t>
      </w:r>
      <w:r>
        <w:t xml:space="preserve">   Compass Directions    </w:t>
      </w:r>
      <w:r>
        <w:t xml:space="preserve">   Grid reference    </w:t>
      </w:r>
      <w:r>
        <w:t xml:space="preserve">   Map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</dc:title>
  <dcterms:created xsi:type="dcterms:W3CDTF">2021-10-11T11:44:34Z</dcterms:created>
  <dcterms:modified xsi:type="dcterms:W3CDTF">2021-10-11T11:44:34Z</dcterms:modified>
</cp:coreProperties>
</file>