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 sections of the plant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you north, south, east,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 that shows location of landforms or natural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that shows 64 parishes.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Imaginary lines that run east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 that shows boarders of counties, states, and counties.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you what the symbols mean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you directions on a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find the distance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you northeast, northwest, southeast, and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that shows major streams and rivers and some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that shows you the height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lines that run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Representation of an area 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 that shows important cities and roads.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2021-10-11T11:44:43Z</dcterms:created>
  <dcterms:modified xsi:type="dcterms:W3CDTF">2021-10-11T11:44:43Z</dcterms:modified>
</cp:coreProperties>
</file>