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page 24 D5 this animal can be dangerous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page 24 block G8, this is a sea creature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page 30 block 4K these are famous and are a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page 33 Name of ocean near Durban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page 30 block B2, Something is made that adults 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page 33 mountain in Cape Town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page 33 name of ocean off west coast of Southern African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page 33 block D13 type of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page 33 G14 capital of South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page 30 J9 this animal is really heavy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page 33 block E16 type of fruit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page 30 block K9 name of animal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Maps</dc:title>
  <dcterms:created xsi:type="dcterms:W3CDTF">2021-10-11T11:44:46Z</dcterms:created>
  <dcterms:modified xsi:type="dcterms:W3CDTF">2021-10-11T11:44:46Z</dcterms:modified>
</cp:coreProperties>
</file>