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guide about maps    </w:t>
      </w:r>
      <w:r>
        <w:t xml:space="preserve">   foot path    </w:t>
      </w:r>
      <w:r>
        <w:t xml:space="preserve">   pathway    </w:t>
      </w:r>
      <w:r>
        <w:t xml:space="preserve">   telephone    </w:t>
      </w:r>
      <w:r>
        <w:t xml:space="preserve">   location    </w:t>
      </w:r>
      <w:r>
        <w:t xml:space="preserve">   land    </w:t>
      </w:r>
      <w:r>
        <w:t xml:space="preserve">   Annice    </w:t>
      </w:r>
      <w:r>
        <w:t xml:space="preserve">   shape    </w:t>
      </w:r>
      <w:r>
        <w:t xml:space="preserve">   height    </w:t>
      </w:r>
      <w:r>
        <w:t xml:space="preserve">   rope    </w:t>
      </w:r>
      <w:r>
        <w:t xml:space="preserve">   distance    </w:t>
      </w:r>
      <w:r>
        <w:t xml:space="preserve">   six figure grid reference    </w:t>
      </w:r>
      <w:r>
        <w:t xml:space="preserve">   four figure grid reference    </w:t>
      </w:r>
      <w:r>
        <w:t xml:space="preserve">   scale    </w:t>
      </w:r>
      <w:r>
        <w:t xml:space="preserve">   contour interval    </w:t>
      </w:r>
      <w:r>
        <w:t xml:space="preserve">   relief    </w:t>
      </w:r>
      <w:r>
        <w:t xml:space="preserve">   layer shading    </w:t>
      </w:r>
      <w:r>
        <w:t xml:space="preserve">   contour lines    </w:t>
      </w:r>
      <w:r>
        <w:t xml:space="preserve">   map symbols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</dc:title>
  <dcterms:created xsi:type="dcterms:W3CDTF">2021-10-11T11:43:27Z</dcterms:created>
  <dcterms:modified xsi:type="dcterms:W3CDTF">2021-10-11T11:43:27Z</dcterms:modified>
</cp:coreProperties>
</file>