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Maps!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map that gives general information about the climate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the subject of a map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direction on a map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indicates the relationship between distances on the map and distance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northeast, northwest, southeast, southwest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map designed to show governmental boundaries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north, east, south, west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map that shows things or events from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map that shows the type of natural resources that dominate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map that illustrates the physical features of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the user what the different symbols on a map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Maps!</dc:title>
  <dcterms:created xsi:type="dcterms:W3CDTF">2021-10-11T11:43:28Z</dcterms:created>
  <dcterms:modified xsi:type="dcterms:W3CDTF">2021-10-11T11:43:28Z</dcterms:modified>
</cp:coreProperties>
</file>