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map of earth that models its shape, and the locations and relative sizes of oceans and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words: an imaginary longitude line located at 180 degrees from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line around Earth's middle; lies between the north and south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words: 0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words: the average level of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area on a map that lists and explains the symbols that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height of an object measured from a reference level such as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that uses contour lines to show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north-south lines that are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a high and low place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East-west lines that are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representational drawing of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steep land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</dc:title>
  <dcterms:created xsi:type="dcterms:W3CDTF">2021-10-11T11:43:43Z</dcterms:created>
  <dcterms:modified xsi:type="dcterms:W3CDTF">2021-10-11T11:43:43Z</dcterms:modified>
</cp:coreProperties>
</file>