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Maps:  Discover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 running north and south through Greenwich,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instrument that made map making more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map projection that makes Greenland look bigger than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Heavy metal wheel that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Continental ______, the theory about the movement of the continents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the earliest surviving maps were made on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Positioning System,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Prince Henry the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proportion between a small distance and the larger distance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"Guide to Geography"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Continent whose west coast was mapped by Portuguese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Mapmaker's way of representing the spherical world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radiation that shows up on certain kinds of aerial photos</w:t>
            </w:r>
          </w:p>
        </w:tc>
      </w:tr>
    </w:tbl>
    <w:p>
      <w:pPr>
        <w:pStyle w:val="WordBankMedium"/>
      </w:pPr>
      <w:r>
        <w:t xml:space="preserve">   cartography    </w:t>
      </w:r>
      <w:r>
        <w:t xml:space="preserve">   mercator    </w:t>
      </w:r>
      <w:r>
        <w:t xml:space="preserve">   Ptolemy    </w:t>
      </w:r>
      <w:r>
        <w:t xml:space="preserve">   latitude    </w:t>
      </w:r>
      <w:r>
        <w:t xml:space="preserve">   GPS    </w:t>
      </w:r>
      <w:r>
        <w:t xml:space="preserve">   scale    </w:t>
      </w:r>
      <w:r>
        <w:t xml:space="preserve">   infrared    </w:t>
      </w:r>
      <w:r>
        <w:t xml:space="preserve">   Africa    </w:t>
      </w:r>
      <w:r>
        <w:t xml:space="preserve">   gyroscope    </w:t>
      </w:r>
      <w:r>
        <w:t xml:space="preserve">   primemeridian    </w:t>
      </w:r>
      <w:r>
        <w:t xml:space="preserve">   drift    </w:t>
      </w:r>
      <w:r>
        <w:t xml:space="preserve">   projection    </w:t>
      </w:r>
      <w:r>
        <w:t xml:space="preserve">   atlas    </w:t>
      </w:r>
      <w:r>
        <w:t xml:space="preserve">   Portugal    </w:t>
      </w:r>
      <w:r>
        <w:t xml:space="preserve">   Mesopotamia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Maps:  Discover magazine</dc:title>
  <dcterms:created xsi:type="dcterms:W3CDTF">2021-10-11T11:44:11Z</dcterms:created>
  <dcterms:modified xsi:type="dcterms:W3CDTF">2021-10-11T11:44:11Z</dcterms:modified>
</cp:coreProperties>
</file>