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Maps Scramble</w:t>
      </w:r>
    </w:p>
    <w:p>
      <w:pPr>
        <w:pStyle w:val="Questions"/>
      </w:pPr>
      <w:r>
        <w:t xml:space="preserve">1. RAOTERCAGHRP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COONTUR EINLS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LIQEUOB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ROALP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HMTITCAE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OGAIEGCPHR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LOABGL OONNTIIGISP EYMSST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8. GEEDRE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LAIPTAS NMNIGAE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DIETLTUA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ADANLMKRS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PAPOIHORCGT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EOGUDTNLI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LASLM CELSA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RGLEA LASEC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REPEHS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POOJNISRETC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ASTE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TLCIPLIAO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LENDGE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EDSONCS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ELCSA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SHUTO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UATALIQEOR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RSTIOEDCAON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26. NOTRH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ALRNADIC CIDSTORNEI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28. SEWT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29. OEGBL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30. OTANIAVI TAHRC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31. ALANCITU EILMS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32. EPMIR MARDIEIN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33. MNSITEU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34. SITTNDIORO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35. QAERTUO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Maps Scramble</dc:title>
  <dcterms:created xsi:type="dcterms:W3CDTF">2021-10-11T11:44:05Z</dcterms:created>
  <dcterms:modified xsi:type="dcterms:W3CDTF">2021-10-11T11:44:05Z</dcterms:modified>
</cp:coreProperties>
</file>