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Skills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southern line of latitude, at which the sun can be directly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of longitude that is 0 degrees and determines east and west, running through Greenwich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northern line of latitude, at which the sun can be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imaginary line drawn around the earth equal distance from both poles, dividing the earth into Northern and Southern Hemispheres and is the parallel of latitude 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southern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line crossing through the Pacific Ocean at 180 degrees longitude, to the east of which, by international agreement, the calendar date is one day earlier than on the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lines around the earth running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lines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 spherical representation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lines around the earth passing through the North and South poles at a right angle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lines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northern part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Skills Vocabulary Crossword</dc:title>
  <dcterms:created xsi:type="dcterms:W3CDTF">2021-10-11T11:43:58Z</dcterms:created>
  <dcterms:modified xsi:type="dcterms:W3CDTF">2021-10-11T11:43:58Z</dcterms:modified>
</cp:coreProperties>
</file>