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Atlases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cathedral    </w:t>
      </w:r>
      <w:r>
        <w:t xml:space="preserve">   medway    </w:t>
      </w:r>
      <w:r>
        <w:t xml:space="preserve">   rochester    </w:t>
      </w:r>
      <w:r>
        <w:t xml:space="preserve">   chatham    </w:t>
      </w:r>
      <w:r>
        <w:t xml:space="preserve">   exeter    </w:t>
      </w:r>
      <w:r>
        <w:t xml:space="preserve">   directions    </w:t>
      </w:r>
      <w:r>
        <w:t xml:space="preserve">   railway    </w:t>
      </w:r>
      <w:r>
        <w:t xml:space="preserve">   towncentre    </w:t>
      </w:r>
      <w:r>
        <w:t xml:space="preserve">   development    </w:t>
      </w:r>
      <w:r>
        <w:t xml:space="preserve">   locality    </w:t>
      </w:r>
      <w:r>
        <w:t xml:space="preserve">   environment    </w:t>
      </w:r>
      <w:r>
        <w:t xml:space="preserve">   site    </w:t>
      </w:r>
      <w:r>
        <w:t xml:space="preserve">   historical    </w:t>
      </w:r>
      <w:r>
        <w:t xml:space="preserve">   archaeological    </w:t>
      </w:r>
      <w:r>
        <w:t xml:space="preserve">   reference    </w:t>
      </w:r>
      <w:r>
        <w:t xml:space="preserve">   grid    </w:t>
      </w:r>
      <w:r>
        <w:t xml:space="preserve">   ordnancesurvey    </w:t>
      </w:r>
      <w:r>
        <w:t xml:space="preserve">   battleship    </w:t>
      </w:r>
      <w:r>
        <w:t xml:space="preserve">   northings    </w:t>
      </w:r>
      <w:r>
        <w:t xml:space="preserve">   eastings    </w:t>
      </w:r>
      <w:r>
        <w:t xml:space="preserve">   contour    </w:t>
      </w:r>
      <w:r>
        <w:t xml:space="preserve">   peaks    </w:t>
      </w:r>
      <w:r>
        <w:t xml:space="preserve">   topography    </w:t>
      </w:r>
      <w:r>
        <w:t xml:space="preserve">   symbols    </w:t>
      </w:r>
      <w:r>
        <w:t xml:space="preserve">   treasurehunt    </w:t>
      </w:r>
      <w:r>
        <w:t xml:space="preserve">   rivers    </w:t>
      </w:r>
      <w:r>
        <w:t xml:space="preserve">   mountains    </w:t>
      </w:r>
      <w:r>
        <w:t xml:space="preserve">   hills    </w:t>
      </w:r>
      <w:r>
        <w:t xml:space="preserve">   guide    </w:t>
      </w:r>
      <w:r>
        <w:t xml:space="preserve">   tourist    </w:t>
      </w:r>
      <w:r>
        <w:t xml:space="preserve">   country    </w:t>
      </w:r>
      <w:r>
        <w:t xml:space="preserve">   area    </w:t>
      </w:r>
      <w:r>
        <w:t xml:space="preserve">   local    </w:t>
      </w:r>
      <w:r>
        <w:t xml:space="preserve">   characteristics    </w:t>
      </w:r>
      <w:r>
        <w:t xml:space="preserve">   physical    </w:t>
      </w:r>
      <w:r>
        <w:t xml:space="preserve">   human    </w:t>
      </w:r>
      <w:r>
        <w:t xml:space="preserve">   land    </w:t>
      </w:r>
      <w:r>
        <w:t xml:space="preserve">   northwest    </w:t>
      </w:r>
      <w:r>
        <w:t xml:space="preserve">   northeast    </w:t>
      </w:r>
      <w:r>
        <w:t xml:space="preserve">   southwest    </w:t>
      </w:r>
      <w:r>
        <w:t xml:space="preserve">   southeast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   </w:t>
      </w:r>
      <w:r>
        <w:t xml:space="preserve">   geography    </w:t>
      </w:r>
      <w:r>
        <w:t xml:space="preserve">   atlases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Atlases</dc:title>
  <dcterms:created xsi:type="dcterms:W3CDTF">2021-10-11T11:44:27Z</dcterms:created>
  <dcterms:modified xsi:type="dcterms:W3CDTF">2021-10-11T11:44:27Z</dcterms:modified>
</cp:coreProperties>
</file>