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Maps and Directions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DIRECTIONS    </w:t>
      </w:r>
      <w:r>
        <w:t xml:space="preserve">   MAPS    </w:t>
      </w:r>
      <w:r>
        <w:t xml:space="preserve">   LONGITUDE    </w:t>
      </w:r>
      <w:r>
        <w:t xml:space="preserve">   LATITUDE    </w:t>
      </w:r>
      <w:r>
        <w:t xml:space="preserve">   COMPASS ROSE    </w:t>
      </w:r>
      <w:r>
        <w:t xml:space="preserve">   SOUTHWEST    </w:t>
      </w:r>
      <w:r>
        <w:t xml:space="preserve">   NORTHWEST    </w:t>
      </w:r>
      <w:r>
        <w:t xml:space="preserve">   SOUTHEAST    </w:t>
      </w:r>
      <w:r>
        <w:t xml:space="preserve">   NORTHEAST    </w:t>
      </w:r>
      <w:r>
        <w:t xml:space="preserve">   WEST    </w:t>
      </w:r>
      <w:r>
        <w:t xml:space="preserve">   EAST    </w:t>
      </w:r>
      <w:r>
        <w:t xml:space="preserve">   SOUTH    </w:t>
      </w:r>
      <w:r>
        <w:t xml:space="preserve">   NORTH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Maps and Directions</dc:title>
  <dcterms:created xsi:type="dcterms:W3CDTF">2021-10-11T11:43:32Z</dcterms:created>
  <dcterms:modified xsi:type="dcterms:W3CDTF">2021-10-11T11:43:32Z</dcterms:modified>
</cp:coreProperties>
</file>