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 and Globes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State    </w:t>
      </w:r>
      <w:r>
        <w:t xml:space="preserve">   Country    </w:t>
      </w:r>
      <w:r>
        <w:t xml:space="preserve">   Southeast    </w:t>
      </w:r>
      <w:r>
        <w:t xml:space="preserve">   Northeast    </w:t>
      </w:r>
      <w:r>
        <w:t xml:space="preserve">   Southwest    </w:t>
      </w:r>
      <w:r>
        <w:t xml:space="preserve">   Northwest    </w:t>
      </w:r>
      <w:r>
        <w:t xml:space="preserve">   Longitude    </w:t>
      </w:r>
      <w:r>
        <w:t xml:space="preserve">   Latitude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Compass    </w:t>
      </w:r>
      <w:r>
        <w:t xml:space="preserve">   Globe    </w:t>
      </w:r>
      <w:r>
        <w:t xml:space="preserve">   Map    </w:t>
      </w:r>
      <w:r>
        <w:t xml:space="preserve">   Ocean    </w:t>
      </w:r>
      <w:r>
        <w:t xml:space="preserve">   Continent    </w:t>
      </w:r>
      <w:r>
        <w:t xml:space="preserve">   Map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 and Globes</dc:title>
  <dcterms:created xsi:type="dcterms:W3CDTF">2021-10-11T11:44:07Z</dcterms:created>
  <dcterms:modified xsi:type="dcterms:W3CDTF">2021-10-11T11:44:07Z</dcterms:modified>
</cp:coreProperties>
</file>