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 and Globes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Human Features    </w:t>
      </w:r>
      <w:r>
        <w:t xml:space="preserve">   Natural Features    </w:t>
      </w:r>
      <w:r>
        <w:t xml:space="preserve">   Place    </w:t>
      </w:r>
      <w:r>
        <w:t xml:space="preserve">   Grid    </w:t>
      </w:r>
      <w:r>
        <w:t xml:space="preserve">   Locator Map    </w:t>
      </w:r>
      <w:r>
        <w:t xml:space="preserve">   Legend    </w:t>
      </w:r>
      <w:r>
        <w:t xml:space="preserve">   Key    </w:t>
      </w:r>
      <w:r>
        <w:t xml:space="preserve">   Scale Bar    </w:t>
      </w:r>
      <w:r>
        <w:t xml:space="preserve">   Hemisphere    </w:t>
      </w:r>
      <w:r>
        <w:t xml:space="preserve">   Meridian    </w:t>
      </w:r>
      <w:r>
        <w:t xml:space="preserve">   Parallel    </w:t>
      </w:r>
      <w:r>
        <w:t xml:space="preserve">   Latitude    </w:t>
      </w:r>
      <w:r>
        <w:t xml:space="preserve">   Longitude    </w:t>
      </w:r>
      <w:r>
        <w:t xml:space="preserve">   Prime Meridian    </w:t>
      </w:r>
      <w:r>
        <w:t xml:space="preserve">   Compass Rose    </w:t>
      </w:r>
      <w:r>
        <w:t xml:space="preserve">   Relative Location    </w:t>
      </w:r>
      <w:r>
        <w:t xml:space="preserve">   Absolute Location    </w:t>
      </w:r>
      <w:r>
        <w:t xml:space="preserve">   Location    </w:t>
      </w:r>
      <w:r>
        <w:t xml:space="preserve">   Human Environment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Globes</dc:title>
  <dcterms:created xsi:type="dcterms:W3CDTF">2021-10-11T11:43:19Z</dcterms:created>
  <dcterms:modified xsi:type="dcterms:W3CDTF">2021-10-11T11:43:19Z</dcterms:modified>
</cp:coreProperties>
</file>