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Maps and Globes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 specific place on Earth can be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imaginary line that circles the Earth from pole to pole. It divides the Earth into the Eartern and Western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of a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geographic point on Earth that is the farthest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geographic point on Earth which is the farthest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half of Earth that is located west of the prime meridian.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half of Earth that is located south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half of Earth that is located north of the equator.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Imiginary lines on a map or globe that run from north to south. These lines can tell you how far east or west a place is located from the prime meridian.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Imaginary lines on a map or globe that run from east to west. These lines can tell you how far north or south a place is located from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half of Earth that is located east of the prime meridian.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drawing of a place that contains information about the features of the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line that circles the Earth halfway between the North and South Poles. It divides the Earth into the Northern and Southern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figure that has the shape of a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3-D model of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and Globes</dc:title>
  <dcterms:created xsi:type="dcterms:W3CDTF">2021-10-11T11:43:22Z</dcterms:created>
  <dcterms:modified xsi:type="dcterms:W3CDTF">2021-10-11T11:43:22Z</dcterms:modified>
</cp:coreProperties>
</file>