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Globes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Africa, Asia, Antartica, Australia, Europe, North America, and South America are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shows you the directions on a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drawings that show where to find different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shows how many real miles are in one inch on the map.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imaginary line that wraps around the middle of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North, South, East, and West are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shows us what the earth really looks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 a map to show what the symbols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bodies of water on earth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pictures that mean different things on a map?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Globes</dc:title>
  <dcterms:created xsi:type="dcterms:W3CDTF">2021-10-11T11:43:30Z</dcterms:created>
  <dcterms:modified xsi:type="dcterms:W3CDTF">2021-10-11T11:43:30Z</dcterms:modified>
</cp:coreProperties>
</file>