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Maps and Globes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prime meridian    </w:t>
      </w:r>
      <w:r>
        <w:t xml:space="preserve">   equator    </w:t>
      </w:r>
      <w:r>
        <w:t xml:space="preserve">   hemisphere    </w:t>
      </w:r>
      <w:r>
        <w:t xml:space="preserve">   map symbol    </w:t>
      </w:r>
      <w:r>
        <w:t xml:space="preserve">   map scale    </w:t>
      </w:r>
      <w:r>
        <w:t xml:space="preserve">   map key    </w:t>
      </w:r>
      <w:r>
        <w:t xml:space="preserve">   globe    </w:t>
      </w:r>
      <w:r>
        <w:t xml:space="preserve">   cardinal directions    </w:t>
      </w:r>
      <w:r>
        <w:t xml:space="preserve">   west    </w:t>
      </w:r>
      <w:r>
        <w:t xml:space="preserve">   east    </w:t>
      </w:r>
      <w:r>
        <w:t xml:space="preserve">   south    </w:t>
      </w:r>
      <w:r>
        <w:t xml:space="preserve">   north    </w:t>
      </w:r>
      <w:r>
        <w:t xml:space="preserve">   compass rose    </w:t>
      </w:r>
      <w:r>
        <w:t xml:space="preserve">   map    </w:t>
      </w:r>
      <w:r>
        <w:t xml:space="preserve">   longitude    </w:t>
      </w:r>
      <w:r>
        <w:t xml:space="preserve">   latitude    </w:t>
      </w:r>
      <w:r>
        <w:t xml:space="preserve">   Ocean    </w:t>
      </w:r>
      <w:r>
        <w:t xml:space="preserve">   Continent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Maps and Globes</dc:title>
  <dcterms:created xsi:type="dcterms:W3CDTF">2021-10-11T11:43:37Z</dcterms:created>
  <dcterms:modified xsi:type="dcterms:W3CDTF">2021-10-11T11:43:37Z</dcterms:modified>
</cp:coreProperties>
</file>