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Globes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legend    </w:t>
      </w:r>
      <w:r>
        <w:t xml:space="preserve">   mapscale    </w:t>
      </w:r>
      <w:r>
        <w:t xml:space="preserve">   grid    </w:t>
      </w:r>
      <w:r>
        <w:t xml:space="preserve">   hemisphere    </w:t>
      </w:r>
      <w:r>
        <w:t xml:space="preserve">   primemeridian    </w:t>
      </w:r>
      <w:r>
        <w:t xml:space="preserve">   equator    </w:t>
      </w:r>
      <w:r>
        <w:t xml:space="preserve">   longitude    </w:t>
      </w:r>
      <w:r>
        <w:t xml:space="preserve">   latitude    </w:t>
      </w:r>
      <w:r>
        <w:t xml:space="preserve">   mapkey    </w:t>
      </w:r>
      <w:r>
        <w:t xml:space="preserve">   southwest    </w:t>
      </w:r>
      <w:r>
        <w:t xml:space="preserve">   southeast    </w:t>
      </w:r>
      <w:r>
        <w:t xml:space="preserve">   northwest    </w:t>
      </w:r>
      <w:r>
        <w:t xml:space="preserve">   Northeast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Compass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Globes</dc:title>
  <dcterms:created xsi:type="dcterms:W3CDTF">2021-10-11T11:43:49Z</dcterms:created>
  <dcterms:modified xsi:type="dcterms:W3CDTF">2021-10-11T11:43:49Z</dcterms:modified>
</cp:coreProperties>
</file>