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timeline    </w:t>
      </w:r>
      <w:r>
        <w:t xml:space="preserve">   farrow    </w:t>
      </w:r>
      <w:r>
        <w:t xml:space="preserve">   hill    </w:t>
      </w:r>
      <w:r>
        <w:t xml:space="preserve">   lake    </w:t>
      </w:r>
      <w:r>
        <w:t xml:space="preserve">   ocean    </w:t>
      </w:r>
      <w:r>
        <w:t xml:space="preserve">   boundary    </w:t>
      </w:r>
      <w:r>
        <w:t xml:space="preserve">   plain    </w:t>
      </w:r>
      <w:r>
        <w:t xml:space="preserve">   plateau    </w:t>
      </w:r>
      <w:r>
        <w:t xml:space="preserve">   road    </w:t>
      </w:r>
      <w:r>
        <w:t xml:space="preserve">   city    </w:t>
      </w:r>
      <w:r>
        <w:t xml:space="preserve">   river    </w:t>
      </w:r>
      <w:r>
        <w:t xml:space="preserve">   mountain    </w:t>
      </w:r>
      <w:r>
        <w:t xml:space="preserve">   landmarks    </w:t>
      </w:r>
      <w:r>
        <w:t xml:space="preserve">   alphanumeric grid    </w:t>
      </w:r>
      <w:r>
        <w:t xml:space="preserve">   directions    </w:t>
      </w:r>
      <w:r>
        <w:t xml:space="preserve">   cardinal    </w:t>
      </w:r>
      <w:r>
        <w:t xml:space="preserve">   political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Landforms</dc:title>
  <dcterms:created xsi:type="dcterms:W3CDTF">2021-10-11T11:44:51Z</dcterms:created>
  <dcterms:modified xsi:type="dcterms:W3CDTF">2021-10-11T11:44:51Z</dcterms:modified>
</cp:coreProperties>
</file>