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Map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bearing    </w:t>
      </w:r>
      <w:r>
        <w:t xml:space="preserve">   climate    </w:t>
      </w:r>
      <w:r>
        <w:t xml:space="preserve">   degrees    </w:t>
      </w:r>
      <w:r>
        <w:t xml:space="preserve">   directions    </w:t>
      </w:r>
      <w:r>
        <w:t xml:space="preserve">   economicmap    </w:t>
      </w:r>
      <w:r>
        <w:t xml:space="preserve">   equator     </w:t>
      </w:r>
      <w:r>
        <w:t xml:space="preserve">   fractionalmethod    </w:t>
      </w:r>
      <w:r>
        <w:t xml:space="preserve">   globe     </w:t>
      </w:r>
      <w:r>
        <w:t xml:space="preserve">   graphicmethod    </w:t>
      </w:r>
      <w:r>
        <w:t xml:space="preserve">   gridreference    </w:t>
      </w:r>
      <w:r>
        <w:t xml:space="preserve">   hemisphere    </w:t>
      </w:r>
      <w:r>
        <w:t xml:space="preserve">   historicalmap     </w:t>
      </w:r>
      <w:r>
        <w:t xml:space="preserve">   key    </w:t>
      </w:r>
      <w:r>
        <w:t xml:space="preserve">   latitude     </w:t>
      </w:r>
      <w:r>
        <w:t xml:space="preserve">   legend    </w:t>
      </w:r>
      <w:r>
        <w:t xml:space="preserve">   location    </w:t>
      </w:r>
      <w:r>
        <w:t xml:space="preserve">   longitude    </w:t>
      </w:r>
      <w:r>
        <w:t xml:space="preserve">   map    </w:t>
      </w:r>
      <w:r>
        <w:t xml:space="preserve">   northpole    </w:t>
      </w:r>
      <w:r>
        <w:t xml:space="preserve">   physicalmap     </w:t>
      </w:r>
      <w:r>
        <w:t xml:space="preserve">   politicalmap     </w:t>
      </w:r>
      <w:r>
        <w:t xml:space="preserve">   primemeridian    </w:t>
      </w:r>
      <w:r>
        <w:t xml:space="preserve">   resourcemap    </w:t>
      </w:r>
      <w:r>
        <w:t xml:space="preserve">   roadmap    </w:t>
      </w:r>
      <w:r>
        <w:t xml:space="preserve">   scale    </w:t>
      </w:r>
      <w:r>
        <w:t xml:space="preserve">   southpole    </w:t>
      </w:r>
      <w:r>
        <w:t xml:space="preserve">   thematicmap     </w:t>
      </w:r>
      <w:r>
        <w:t xml:space="preserve">   topographicmap    </w:t>
      </w:r>
      <w:r>
        <w:t xml:space="preserve">   verbalmethod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Map Terminology</dc:title>
  <dcterms:created xsi:type="dcterms:W3CDTF">2021-10-11T11:43:34Z</dcterms:created>
  <dcterms:modified xsi:type="dcterms:W3CDTF">2021-10-11T11:43:34Z</dcterms:modified>
</cp:coreProperties>
</file>