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Maps and Snakes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Andruis    </w:t>
      </w:r>
      <w:r>
        <w:t xml:space="preserve">   Arvydas    </w:t>
      </w:r>
      <w:r>
        <w:t xml:space="preserve">   Bread    </w:t>
      </w:r>
      <w:r>
        <w:t xml:space="preserve">   Drawings    </w:t>
      </w:r>
      <w:r>
        <w:t xml:space="preserve">   Eat    </w:t>
      </w:r>
      <w:r>
        <w:t xml:space="preserve">   Grouchy    </w:t>
      </w:r>
      <w:r>
        <w:t xml:space="preserve">   Joana    </w:t>
      </w:r>
      <w:r>
        <w:t xml:space="preserve">   Jonas    </w:t>
      </w:r>
      <w:r>
        <w:t xml:space="preserve">   Kretzsky    </w:t>
      </w:r>
      <w:r>
        <w:t xml:space="preserve">   Lina    </w:t>
      </w:r>
      <w:r>
        <w:t xml:space="preserve">   Lithuania    </w:t>
      </w:r>
      <w:r>
        <w:t xml:space="preserve">   Mother    </w:t>
      </w:r>
      <w:r>
        <w:t xml:space="preserve">   NKVD    </w:t>
      </w:r>
      <w:r>
        <w:t xml:space="preserve">   Papa    </w:t>
      </w:r>
      <w:r>
        <w:t xml:space="preserve">   Present    </w:t>
      </w:r>
      <w:r>
        <w:t xml:space="preserve">   ration    </w:t>
      </w:r>
      <w:r>
        <w:t xml:space="preserve">   Rimas    </w:t>
      </w:r>
      <w:r>
        <w:t xml:space="preserve">   Russia    </w:t>
      </w:r>
      <w:r>
        <w:t xml:space="preserve">   Sign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 and Snakes </dc:title>
  <dcterms:created xsi:type="dcterms:W3CDTF">2021-10-11T11:44:15Z</dcterms:created>
  <dcterms:modified xsi:type="dcterms:W3CDTF">2021-10-11T11:44:15Z</dcterms:modified>
</cp:coreProperties>
</file>