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 and globe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Imaginary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Cardinal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Prime meridian</w:t>
            </w:r>
          </w:p>
        </w:tc>
      </w:tr>
    </w:tbl>
    <w:p>
      <w:pPr>
        <w:pStyle w:val="WordBankMedium"/>
      </w:pPr>
      <w:r>
        <w:t xml:space="preserve">   Compass    </w:t>
      </w:r>
      <w:r>
        <w:t xml:space="preserve">   Equator    </w:t>
      </w:r>
      <w:r>
        <w:t xml:space="preserve">   Cardinal direction    </w:t>
      </w:r>
      <w:r>
        <w:t xml:space="preserve">   Atlas    </w:t>
      </w:r>
      <w:r>
        <w:t xml:space="preserve">   Northern hemisphere    </w:t>
      </w:r>
      <w:r>
        <w:t xml:space="preserve">   Western hemisphere    </w:t>
      </w:r>
      <w:r>
        <w:t xml:space="preserve">   Southern hemisphere    </w:t>
      </w:r>
      <w:r>
        <w:t xml:space="preserve">   Eastern hemisphere    </w:t>
      </w:r>
      <w:r>
        <w:t xml:space="preserve">   Imaginary line    </w:t>
      </w:r>
      <w:r>
        <w:t xml:space="preserve">   Prime meridian    </w:t>
      </w:r>
      <w:r>
        <w:t xml:space="preserve">   South Pole     </w:t>
      </w:r>
      <w:r>
        <w:t xml:space="preserve">   North 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and globe</dc:title>
  <dcterms:created xsi:type="dcterms:W3CDTF">2021-10-11T11:43:54Z</dcterms:created>
  <dcterms:modified xsi:type="dcterms:W3CDTF">2021-10-11T11:43:54Z</dcterms:modified>
</cp:coreProperties>
</file>