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Maps and globe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Tropic of Capricorn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Arctic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Antarctic circle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Tropic of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Antarctica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Africa</w:t>
            </w:r>
          </w:p>
        </w:tc>
      </w:tr>
    </w:tbl>
    <w:p>
      <w:pPr>
        <w:pStyle w:val="WordBankMedium"/>
      </w:pPr>
      <w:r>
        <w:t xml:space="preserve">   Arctic circle    </w:t>
      </w:r>
      <w:r>
        <w:t xml:space="preserve">   Antarctic circle    </w:t>
      </w:r>
      <w:r>
        <w:t xml:space="preserve">   Tropic of cancer    </w:t>
      </w:r>
      <w:r>
        <w:t xml:space="preserve">   Tropic of Capricorn    </w:t>
      </w:r>
      <w:r>
        <w:t xml:space="preserve">   Legends    </w:t>
      </w:r>
      <w:r>
        <w:t xml:space="preserve">   North America    </w:t>
      </w:r>
      <w:r>
        <w:t xml:space="preserve">   South America    </w:t>
      </w:r>
      <w:r>
        <w:t xml:space="preserve">   Africa    </w:t>
      </w:r>
      <w:r>
        <w:t xml:space="preserve">   Antarctica    </w:t>
      </w:r>
      <w:r>
        <w:t xml:space="preserve">   Asia    </w:t>
      </w:r>
      <w:r>
        <w:t xml:space="preserve">   Europe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Maps and globe </dc:title>
  <dcterms:created xsi:type="dcterms:W3CDTF">2021-10-11T11:43:56Z</dcterms:created>
  <dcterms:modified xsi:type="dcterms:W3CDTF">2021-10-11T11:43:56Z</dcterms:modified>
</cp:coreProperties>
</file>