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topographic map with the contour lines representing depth below sea level, rather than height 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height or depth of a feature relative to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representation of Earth at a reduced scale, showing only selected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parallel of 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connecting two 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height above or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height of the ocean’s surface or the midpoint between high and low tide and is the same all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in elevation between the highest and lowest points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in altitude represented by space between two contour lines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meridian passing through the Royal Observatory at Greenwich, England, east of central London, and from which longitude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elevation between the highest and lowest points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represent the Earth's curved surface on flat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on map joining points of equal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between distance measured on a map and the actual distance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described as an angle measured east and west from the prime meridian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described as an angle measured north and south of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2021-10-11T11:44:07Z</dcterms:created>
  <dcterms:modified xsi:type="dcterms:W3CDTF">2021-10-11T11:44:07Z</dcterms:modified>
</cp:coreProperties>
</file>