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Oblique View    </w:t>
      </w:r>
      <w:r>
        <w:t xml:space="preserve">   Choropleth    </w:t>
      </w:r>
      <w:r>
        <w:t xml:space="preserve">   Interval    </w:t>
      </w:r>
      <w:r>
        <w:t xml:space="preserve">   Height    </w:t>
      </w:r>
      <w:r>
        <w:t xml:space="preserve">   Cliff    </w:t>
      </w:r>
      <w:r>
        <w:t xml:space="preserve">   Ridge    </w:t>
      </w:r>
      <w:r>
        <w:t xml:space="preserve">   Round Hill    </w:t>
      </w:r>
      <w:r>
        <w:t xml:space="preserve">   Saddle    </w:t>
      </w:r>
      <w:r>
        <w:t xml:space="preserve">   Valley    </w:t>
      </w:r>
      <w:r>
        <w:t xml:space="preserve">   Spur    </w:t>
      </w:r>
      <w:r>
        <w:t xml:space="preserve">   Plateau    </w:t>
      </w:r>
      <w:r>
        <w:t xml:space="preserve">   Landform    </w:t>
      </w:r>
      <w:r>
        <w:t xml:space="preserve">   Scale    </w:t>
      </w:r>
      <w:r>
        <w:t xml:space="preserve">   Area    </w:t>
      </w:r>
      <w:r>
        <w:t xml:space="preserve">   Legend    </w:t>
      </w:r>
      <w:r>
        <w:t xml:space="preserve">   Landscape    </w:t>
      </w:r>
      <w:r>
        <w:t xml:space="preserve">   Eastings    </w:t>
      </w:r>
      <w:r>
        <w:t xml:space="preserve">   Northings    </w:t>
      </w:r>
      <w:r>
        <w:t xml:space="preserve">   Reference    </w:t>
      </w:r>
      <w:r>
        <w:t xml:space="preserve">   Compass    </w:t>
      </w:r>
      <w:r>
        <w:t xml:space="preserve">   Geography    </w:t>
      </w:r>
      <w:r>
        <w:t xml:space="preserve">   Grid    </w:t>
      </w:r>
      <w:r>
        <w:t xml:space="preserve">   Contour    </w:t>
      </w:r>
      <w:r>
        <w:t xml:space="preserve">   Navigation    </w:t>
      </w:r>
      <w:r>
        <w:t xml:space="preserve">   Mount Gambier    </w:t>
      </w:r>
      <w:r>
        <w:t xml:space="preserve">   Maps    </w:t>
      </w:r>
      <w:r>
        <w:t xml:space="preserve">   Topographic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Maps</dc:title>
  <dcterms:created xsi:type="dcterms:W3CDTF">2021-10-10T23:44:50Z</dcterms:created>
  <dcterms:modified xsi:type="dcterms:W3CDTF">2021-10-10T23:44:50Z</dcterms:modified>
</cp:coreProperties>
</file>