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school    </w:t>
      </w:r>
      <w:r>
        <w:t xml:space="preserve">   Florida    </w:t>
      </w:r>
      <w:r>
        <w:t xml:space="preserve">   capitol    </w:t>
      </w:r>
      <w:r>
        <w:t xml:space="preserve">   university    </w:t>
      </w:r>
      <w:r>
        <w:t xml:space="preserve">   park    </w:t>
      </w:r>
      <w:r>
        <w:t xml:space="preserve">   city    </w:t>
      </w:r>
      <w:r>
        <w:t xml:space="preserve">   street    </w:t>
      </w:r>
      <w:r>
        <w:t xml:space="preserve">   key    </w:t>
      </w:r>
      <w:r>
        <w:t xml:space="preserve">   road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compass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</dc:title>
  <dcterms:created xsi:type="dcterms:W3CDTF">2021-10-11T11:44:01Z</dcterms:created>
  <dcterms:modified xsi:type="dcterms:W3CDTF">2021-10-11T11:44:01Z</dcterms:modified>
</cp:coreProperties>
</file>