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Mapungubwe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Bought from East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Ivory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buy stuff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Schroda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Objects that are found which are from the olden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Imports from East Africa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Elephant tusks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sell and buy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sell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Olden day Mapungubwe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Mapungubwe</dc:title>
  <dcterms:created xsi:type="dcterms:W3CDTF">2021-10-11T11:44:31Z</dcterms:created>
  <dcterms:modified xsi:type="dcterms:W3CDTF">2021-10-11T11:44:31Z</dcterms:modified>
</cp:coreProperties>
</file>