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Mapungubwe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dig up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grains they farmed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to receive a Mapungubwe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herds were found in great numbers in  the Limpopo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beads were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and selling to get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Luxury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king and his family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chiefs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Ritual the king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Limpopo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many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carried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</dc:title>
  <dcterms:created xsi:type="dcterms:W3CDTF">2021-10-11T11:44:38Z</dcterms:created>
  <dcterms:modified xsi:type="dcterms:W3CDTF">2021-10-11T11:44:38Z</dcterms:modified>
</cp:coreProperties>
</file>