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Mapungubwe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golden rhino found in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rhino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farming is most common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Mapungubwe declared a World Heritage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 the artefacts in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resource was so important in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century was Mapungubwe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famous artefact found in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Mapungubwe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South African tree is a sign od endurance?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language spoken in Mapungubwe?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agriculture begin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Mapungubwe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lived on top of the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king of Mapungubwe?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Mapungubwe</dc:title>
  <dcterms:created xsi:type="dcterms:W3CDTF">2021-10-11T11:44:44Z</dcterms:created>
  <dcterms:modified xsi:type="dcterms:W3CDTF">2021-10-11T11:44:44Z</dcterms:modified>
</cp:coreProperties>
</file>