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Mapungubwe / 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Venice    </w:t>
      </w:r>
      <w:r>
        <w:t xml:space="preserve">   rituals    </w:t>
      </w:r>
      <w:r>
        <w:t xml:space="preserve">   statues    </w:t>
      </w:r>
      <w:r>
        <w:t xml:space="preserve">   birds    </w:t>
      </w:r>
      <w:r>
        <w:t xml:space="preserve">   millet    </w:t>
      </w:r>
      <w:r>
        <w:t xml:space="preserve">   sorghum    </w:t>
      </w:r>
      <w:r>
        <w:t xml:space="preserve">   rainmaking    </w:t>
      </w:r>
      <w:r>
        <w:t xml:space="preserve">   schroda    </w:t>
      </w:r>
      <w:r>
        <w:t xml:space="preserve">   cemetary    </w:t>
      </w:r>
      <w:r>
        <w:t xml:space="preserve">   excavation    </w:t>
      </w:r>
      <w:r>
        <w:t xml:space="preserve">   blacksmith    </w:t>
      </w:r>
      <w:r>
        <w:t xml:space="preserve">   sceptre    </w:t>
      </w:r>
      <w:r>
        <w:t xml:space="preserve">   beads    </w:t>
      </w:r>
      <w:r>
        <w:t xml:space="preserve">   rhino    </w:t>
      </w:r>
      <w:r>
        <w:t xml:space="preserve">   shona    </w:t>
      </w:r>
      <w:r>
        <w:t xml:space="preserve">   zimbabwe    </w:t>
      </w:r>
      <w:r>
        <w:t xml:space="preserve">   soapstone    </w:t>
      </w:r>
      <w:r>
        <w:t xml:space="preserve">   bricks    </w:t>
      </w:r>
      <w:r>
        <w:t xml:space="preserve">   chevron    </w:t>
      </w:r>
      <w:r>
        <w:t xml:space="preserve">   herringbone    </w:t>
      </w:r>
      <w:r>
        <w:t xml:space="preserve">   class    </w:t>
      </w:r>
      <w:r>
        <w:t xml:space="preserve">   seated    </w:t>
      </w:r>
      <w:r>
        <w:t xml:space="preserve">   commoners    </w:t>
      </w:r>
      <w:r>
        <w:t xml:space="preserve">   hills    </w:t>
      </w:r>
      <w:r>
        <w:t xml:space="preserve">   order    </w:t>
      </w:r>
      <w:r>
        <w:t xml:space="preserve">   mortarless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 / Marco Polo</dc:title>
  <dcterms:created xsi:type="dcterms:W3CDTF">2021-10-11T11:44:13Z</dcterms:created>
  <dcterms:modified xsi:type="dcterms:W3CDTF">2021-10-11T11:44:13Z</dcterms:modified>
</cp:coreProperties>
</file>