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Mapungubwe: The first state in southern Africa 1220-1300</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What were the kings showing by staying on top of Mapungubwe hill? </w:t>
            </w:r>
          </w:p>
          <w:p>
            <w:pPr>
              <w:keepLines/>
              <w:pStyle w:val="CluesTiny"/>
            </w:pPr>
            <w:r>
              <w:rPr>
                <w:b w:val="true"/>
                <w:bCs w:val="true"/>
              </w:rPr>
              <w:t xml:space="preserve">4. </w:t>
            </w:r>
            <w:r>
              <w:t xml:space="preserve">Who lived on the hill of Mapungubwe with their families and servants? </w:t>
            </w:r>
          </w:p>
          <w:p>
            <w:pPr>
              <w:keepLines/>
              <w:pStyle w:val="CluesTiny"/>
            </w:pPr>
            <w:r>
              <w:rPr>
                <w:b w:val="true"/>
                <w:bCs w:val="true"/>
              </w:rPr>
              <w:t xml:space="preserve">8. </w:t>
            </w:r>
            <w:r>
              <w:t xml:space="preserve">African groups living on the East coast of Africa absorbed the culture and Muslim religion of the Arabs. These people became known as the __________. </w:t>
            </w:r>
          </w:p>
          <w:p>
            <w:pPr>
              <w:keepLines/>
              <w:pStyle w:val="CluesTiny"/>
            </w:pPr>
            <w:r>
              <w:rPr>
                <w:b w:val="true"/>
                <w:bCs w:val="true"/>
              </w:rPr>
              <w:t xml:space="preserve">10. </w:t>
            </w:r>
            <w:r>
              <w:t xml:space="preserve">The strong wind that traders used to sail from India to East Africa. </w:t>
            </w:r>
          </w:p>
          <w:p>
            <w:pPr>
              <w:keepLines/>
              <w:pStyle w:val="CluesTiny"/>
            </w:pPr>
            <w:r>
              <w:rPr>
                <w:b w:val="true"/>
                <w:bCs w:val="true"/>
              </w:rPr>
              <w:t xml:space="preserve">11. </w:t>
            </w:r>
            <w:r>
              <w:t xml:space="preserve">What are the people who live in North Africa and the Middle East called? </w:t>
            </w:r>
          </w:p>
          <w:p>
            <w:pPr>
              <w:keepLines/>
              <w:pStyle w:val="CluesTiny"/>
            </w:pPr>
            <w:r>
              <w:rPr>
                <w:b w:val="true"/>
                <w:bCs w:val="true"/>
              </w:rPr>
              <w:t xml:space="preserve">12. </w:t>
            </w:r>
            <w:r>
              <w:t xml:space="preserve">The government of South Africa was looking for a special award that they could use to honour South Africans who have served their country very well. They wanted to create an award that symbolized great achievement. So, they used the ______________ rhino. </w:t>
            </w:r>
          </w:p>
        </w:tc>
        <w:tc>
          <w:p>
            <w:pPr>
              <w:pStyle w:val="CluesTiny"/>
            </w:pPr>
            <w:r>
              <w:rPr>
                <w:b w:val="true"/>
                <w:bCs w:val="true"/>
              </w:rPr>
              <w:t xml:space="preserve">Down</w:t>
            </w:r>
          </w:p>
          <w:p>
            <w:pPr>
              <w:keepLines/>
              <w:pStyle w:val="CluesTiny"/>
            </w:pPr>
            <w:r>
              <w:rPr>
                <w:b w:val="true"/>
                <w:bCs w:val="true"/>
              </w:rPr>
              <w:t xml:space="preserve">1. </w:t>
            </w:r>
            <w:r>
              <w:t xml:space="preserve">The word that means "the place of the jackals”. </w:t>
            </w:r>
          </w:p>
          <w:p>
            <w:pPr>
              <w:keepLines/>
              <w:pStyle w:val="CluesTiny"/>
            </w:pPr>
            <w:r>
              <w:rPr>
                <w:b w:val="true"/>
                <w:bCs w:val="true"/>
              </w:rPr>
              <w:t xml:space="preserve">2. </w:t>
            </w:r>
            <w:r>
              <w:t xml:space="preserve">Which community who lived near Mapungubwe, have always known and respected Mapungubwe hill as a special place where ancient kings once lived? The ___________people.</w:t>
            </w:r>
          </w:p>
          <w:p>
            <w:pPr>
              <w:keepLines/>
              <w:pStyle w:val="CluesTiny"/>
            </w:pPr>
            <w:r>
              <w:rPr>
                <w:b w:val="true"/>
                <w:bCs w:val="true"/>
              </w:rPr>
              <w:t xml:space="preserve">5. </w:t>
            </w:r>
            <w:r>
              <w:t xml:space="preserve">Mapungubwe hill is surrounded on all sides by steep _______. </w:t>
            </w:r>
          </w:p>
          <w:p>
            <w:pPr>
              <w:keepLines/>
              <w:pStyle w:val="CluesTiny"/>
            </w:pPr>
            <w:r>
              <w:rPr>
                <w:b w:val="true"/>
                <w:bCs w:val="true"/>
              </w:rPr>
              <w:t xml:space="preserve">6. </w:t>
            </w:r>
            <w:r>
              <w:t xml:space="preserve">The king and his relatives were richer than other people and had great power over them. They were a __________ class. </w:t>
            </w:r>
          </w:p>
          <w:p>
            <w:pPr>
              <w:keepLines/>
              <w:pStyle w:val="CluesTiny"/>
            </w:pPr>
            <w:r>
              <w:rPr>
                <w:b w:val="true"/>
                <w:bCs w:val="true"/>
              </w:rPr>
              <w:t xml:space="preserve">7. </w:t>
            </w:r>
            <w:r>
              <w:t xml:space="preserve">Archaeologists have found the ruins of many smaller towns on both sides of the __________ river</w:t>
            </w:r>
          </w:p>
          <w:p>
            <w:pPr>
              <w:keepLines/>
              <w:pStyle w:val="CluesTiny"/>
            </w:pPr>
            <w:r>
              <w:rPr>
                <w:b w:val="true"/>
                <w:bCs w:val="true"/>
              </w:rPr>
              <w:t xml:space="preserve">9. </w:t>
            </w:r>
            <w:r>
              <w:t xml:space="preserve">Two things that the black rhinoceros is a symbol of, power and ___________.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Mapungubwe: The first state in southern Africa 1220-1300</dc:title>
  <dcterms:created xsi:type="dcterms:W3CDTF">2021-10-11T11:44:56Z</dcterms:created>
  <dcterms:modified xsi:type="dcterms:W3CDTF">2021-10-11T11:44:56Z</dcterms:modified>
</cp:coreProperties>
</file>