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Mapungubwe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Mapungubwe    </w:t>
      </w:r>
      <w:r>
        <w:t xml:space="preserve">   Botswana    </w:t>
      </w:r>
      <w:r>
        <w:t xml:space="preserve">   Glass beads    </w:t>
      </w:r>
      <w:r>
        <w:t xml:space="preserve">   Golden Rhino    </w:t>
      </w:r>
      <w:r>
        <w:t xml:space="preserve">   Iron Age    </w:t>
      </w:r>
      <w:r>
        <w:t xml:space="preserve">   Ivory    </w:t>
      </w:r>
      <w:r>
        <w:t xml:space="preserve">   Kingdom    </w:t>
      </w:r>
      <w:r>
        <w:t xml:space="preserve">   Kolope River    </w:t>
      </w:r>
      <w:r>
        <w:t xml:space="preserve">   Limpopo river    </w:t>
      </w:r>
      <w:r>
        <w:t xml:space="preserve">   Shashe river    </w:t>
      </w:r>
      <w:r>
        <w:t xml:space="preserve">   South Africa    </w:t>
      </w:r>
      <w:r>
        <w:t xml:space="preserve">   Trade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 word search</dc:title>
  <dcterms:created xsi:type="dcterms:W3CDTF">2021-10-11T11:44:20Z</dcterms:created>
  <dcterms:modified xsi:type="dcterms:W3CDTF">2021-10-11T11:44:20Z</dcterms:modified>
</cp:coreProperties>
</file>