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Mapwork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south    </w:t>
      </w:r>
      <w:r>
        <w:t xml:space="preserve">   north    </w:t>
      </w:r>
      <w:r>
        <w:t xml:space="preserve">   hemisphere    </w:t>
      </w:r>
      <w:r>
        <w:t xml:space="preserve">   equator    </w:t>
      </w:r>
      <w:r>
        <w:t xml:space="preserve">   time zones    </w:t>
      </w:r>
      <w:r>
        <w:t xml:space="preserve">   direction    </w:t>
      </w:r>
      <w:r>
        <w:t xml:space="preserve">   latitude    </w:t>
      </w:r>
      <w:r>
        <w:t xml:space="preserve">   longitude    </w:t>
      </w:r>
      <w:r>
        <w:t xml:space="preserve">   legends    </w:t>
      </w:r>
      <w:r>
        <w:t xml:space="preserve">   symbols    </w:t>
      </w:r>
      <w:r>
        <w:t xml:space="preserve">   scale    </w:t>
      </w:r>
      <w:r>
        <w:t xml:space="preserve">   cardinalpoints    </w:t>
      </w:r>
      <w:r>
        <w:t xml:space="preserve">   gridreference    </w:t>
      </w:r>
      <w:r>
        <w:t xml:space="preserve">   distance    </w:t>
      </w:r>
      <w:r>
        <w:t xml:space="preserve">   ratioscale    </w:t>
      </w:r>
      <w:r>
        <w:t xml:space="preserve">   linescale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Mapwork</dc:title>
  <dcterms:created xsi:type="dcterms:W3CDTF">2021-10-11T11:44:48Z</dcterms:created>
  <dcterms:modified xsi:type="dcterms:W3CDTF">2021-10-11T11:44:48Z</dcterms:modified>
</cp:coreProperties>
</file>