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Mapwork - Downtown Winnipeg and St. Boniface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exchange district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to think about human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Winnipeg's 2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 Quarter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Jets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to find Chinese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of courtrooms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theatre where we will see the Colour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bridge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Winnipeg's baseball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streets that represent downtown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meeting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to study cooking/baking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trendy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French University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Mapwork - Downtown Winnipeg and St. Boniface</dc:title>
  <dcterms:created xsi:type="dcterms:W3CDTF">2021-10-11T11:44:25Z</dcterms:created>
  <dcterms:modified xsi:type="dcterms:W3CDTF">2021-10-11T11:44:25Z</dcterms:modified>
</cp:coreProperties>
</file>