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Maquillage</w:t>
      </w:r>
    </w:p>
    <w:p>
      <w:pPr>
        <w:pStyle w:val="Questions"/>
      </w:pPr>
      <w:r>
        <w:t xml:space="preserve">1. MA'OCERL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 DNFO ED ITTEN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EL NZBRTOAN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EL DAFR À REURSAPÈP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LEYI'LNERE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UORGE À SEVRLÈ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EL CONRAY À LSUCOSIR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AL GRRUOE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 ORUECECTRR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EL IRUGELSRUN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 TROOCNU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 AARMCAS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AL UODEPR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SEL ESOSRBS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LE ALLNIBRT À ESLREU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Maquillage</dc:title>
  <dcterms:created xsi:type="dcterms:W3CDTF">2021-10-11T11:43:26Z</dcterms:created>
  <dcterms:modified xsi:type="dcterms:W3CDTF">2021-10-11T11:43:26Z</dcterms:modified>
</cp:coreProperties>
</file>