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Mara Daughter of the Nile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Egyptian mythical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of cruel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steals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currency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servant of a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Keen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apex predator reptile found in freshwater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change a beverage or edible to make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carry out a sentence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Female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language spoken by few people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who preaches the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Strong warrior rebel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 river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Saltwater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son of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evidence or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daughter of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who refuse 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specific type of clothing worn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who's job is to keep a person or place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leader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daughter of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Guardian of a gate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Mara Daughter of the Nile Crossword </dc:title>
  <dcterms:created xsi:type="dcterms:W3CDTF">2021-10-11T11:43:43Z</dcterms:created>
  <dcterms:modified xsi:type="dcterms:W3CDTF">2021-10-11T11:43:43Z</dcterms:modified>
</cp:coreProperties>
</file>