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Mara Dyer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Dyer family is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Mara kills at the zoo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school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dog saved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 who is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Noah puts on Mara to scare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Mara's first friend at Croyden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Mara's older brother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main characters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characters dead best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bully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main characters friends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Mara's younger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Dyer family moves to </w:t>
            </w:r>
          </w:p>
        </w:tc>
      </w:tr>
    </w:tbl>
    <w:p>
      <w:pPr>
        <w:pStyle w:val="WordBankSmall"/>
      </w:pPr>
      <w:r>
        <w:t xml:space="preserve">   Mara    </w:t>
      </w:r>
      <w:r>
        <w:t xml:space="preserve">   Noah    </w:t>
      </w:r>
      <w:r>
        <w:t xml:space="preserve">   Daniel    </w:t>
      </w:r>
      <w:r>
        <w:t xml:space="preserve">   Joseph    </w:t>
      </w:r>
      <w:r>
        <w:t xml:space="preserve">   Rachel     </w:t>
      </w:r>
      <w:r>
        <w:t xml:space="preserve">   Croyden    </w:t>
      </w:r>
      <w:r>
        <w:t xml:space="preserve">   Florida    </w:t>
      </w:r>
      <w:r>
        <w:t xml:space="preserve">   Rhode Island    </w:t>
      </w:r>
      <w:r>
        <w:t xml:space="preserve">   Mabel    </w:t>
      </w:r>
      <w:r>
        <w:t xml:space="preserve">   Asylum     </w:t>
      </w:r>
      <w:r>
        <w:t xml:space="preserve">   Anna    </w:t>
      </w:r>
      <w:r>
        <w:t xml:space="preserve">   Jamie Roth    </w:t>
      </w:r>
      <w:r>
        <w:t xml:space="preserve">   Insects    </w:t>
      </w:r>
      <w:r>
        <w:t xml:space="preserve">   Leech     </w:t>
      </w:r>
      <w:r>
        <w:t xml:space="preserve">   Morrales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 Dyer Crossword Puzzle </dc:title>
  <dcterms:created xsi:type="dcterms:W3CDTF">2021-10-11T11:44:16Z</dcterms:created>
  <dcterms:modified xsi:type="dcterms:W3CDTF">2021-10-11T11:44:16Z</dcterms:modified>
</cp:coreProperties>
</file>