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Maraquan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chocolate starfish    </w:t>
      </w:r>
      <w:r>
        <w:t xml:space="preserve">   cubefish    </w:t>
      </w:r>
      <w:r>
        <w:t xml:space="preserve">   Fishy Nibbles    </w:t>
      </w:r>
      <w:r>
        <w:t xml:space="preserve">   Kelp    </w:t>
      </w:r>
      <w:r>
        <w:t xml:space="preserve">   Pfish    </w:t>
      </w:r>
      <w:r>
        <w:t xml:space="preserve">   Kelp Slushie    </w:t>
      </w:r>
      <w:r>
        <w:t xml:space="preserve">   Starfish Cake    </w:t>
      </w:r>
      <w:r>
        <w:t xml:space="preserve">   Wonder Koi    </w:t>
      </w:r>
      <w:r>
        <w:t xml:space="preserve">   Kora    </w:t>
      </w:r>
      <w:r>
        <w:t xml:space="preserve">   Mundo    </w:t>
      </w:r>
      <w:r>
        <w:t xml:space="preserve">   Yoakie    </w:t>
      </w:r>
      <w:r>
        <w:t xml:space="preserve">   Nupie    </w:t>
      </w:r>
      <w:r>
        <w:t xml:space="preserve">   Neucloop    </w:t>
      </w:r>
      <w:r>
        <w:t xml:space="preserve">   Headless Horsefish    </w:t>
      </w:r>
      <w:r>
        <w:t xml:space="preserve">   Darpinch    </w:t>
      </w:r>
      <w:r>
        <w:t xml:space="preserve">   goldy    </w:t>
      </w:r>
      <w:r>
        <w:t xml:space="preserve">   fanfish    </w:t>
      </w:r>
      <w:r>
        <w:t xml:space="preserve">   Maraquan Mazzew    </w:t>
      </w:r>
      <w:r>
        <w:t xml:space="preserve">   bubbles    </w:t>
      </w:r>
      <w:r>
        <w:t xml:space="preserve">   Staragus    </w:t>
      </w:r>
      <w:r>
        <w:t xml:space="preserve">   Arkmite    </w:t>
      </w:r>
      <w:r>
        <w:t xml:space="preserve">   Urgoni    </w:t>
      </w:r>
      <w:r>
        <w:t xml:space="preserve">   Bubblebee    </w:t>
      </w:r>
      <w:r>
        <w:t xml:space="preserve">   Plierfish    </w:t>
      </w:r>
      <w:r>
        <w:t xml:space="preserve">   Clampfish    </w:t>
      </w:r>
      <w:r>
        <w:t xml:space="preserve">   Codcombfish    </w:t>
      </w:r>
      <w:r>
        <w:t xml:space="preserve">   Shovelfish    </w:t>
      </w:r>
      <w:r>
        <w:t xml:space="preserve">   Spyrabor    </w:t>
      </w:r>
      <w:r>
        <w:t xml:space="preserve">   Hotfish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Maraquan Items</dc:title>
  <dcterms:created xsi:type="dcterms:W3CDTF">2021-10-11T11:45:02Z</dcterms:created>
  <dcterms:modified xsi:type="dcterms:W3CDTF">2021-10-11T11:45:02Z</dcterms:modified>
</cp:coreProperties>
</file>