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Marathon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crowds    </w:t>
      </w:r>
      <w:r>
        <w:t xml:space="preserve">   cheering    </w:t>
      </w:r>
      <w:r>
        <w:t xml:space="preserve">   boston    </w:t>
      </w:r>
      <w:r>
        <w:t xml:space="preserve">   proud    </w:t>
      </w:r>
      <w:r>
        <w:t xml:space="preserve">   supporters    </w:t>
      </w:r>
      <w:r>
        <w:t xml:space="preserve">   fast    </w:t>
      </w:r>
      <w:r>
        <w:t xml:space="preserve">   speed    </w:t>
      </w:r>
      <w:r>
        <w:t xml:space="preserve">   race    </w:t>
      </w:r>
      <w:r>
        <w:t xml:space="preserve">   water    </w:t>
      </w:r>
      <w:r>
        <w:t xml:space="preserve">   backpacks    </w:t>
      </w:r>
      <w:r>
        <w:t xml:space="preserve">   sneakers    </w:t>
      </w:r>
      <w:r>
        <w:t xml:space="preserve">   joggers    </w:t>
      </w:r>
      <w:r>
        <w:t xml:space="preserve">   running    </w:t>
      </w:r>
      <w:r>
        <w:t xml:space="preserve">   marathon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Marathon</dc:title>
  <dcterms:created xsi:type="dcterms:W3CDTF">2021-10-11T11:44:44Z</dcterms:created>
  <dcterms:modified xsi:type="dcterms:W3CDTF">2021-10-11T11:44:44Z</dcterms:modified>
</cp:coreProperties>
</file>