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Marble Champ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shelf    </w:t>
      </w:r>
      <w:r>
        <w:t xml:space="preserve">   strengthen    </w:t>
      </w:r>
      <w:r>
        <w:t xml:space="preserve">   chess    </w:t>
      </w:r>
      <w:r>
        <w:t xml:space="preserve">   bedspread    </w:t>
      </w:r>
      <w:r>
        <w:t xml:space="preserve">   tennis    </w:t>
      </w:r>
      <w:r>
        <w:t xml:space="preserve">   treasure    </w:t>
      </w:r>
      <w:r>
        <w:t xml:space="preserve">   swept    </w:t>
      </w:r>
      <w:r>
        <w:t xml:space="preserve">   breath    </w:t>
      </w:r>
      <w:r>
        <w:t xml:space="preserve">   health    </w:t>
      </w:r>
      <w:r>
        <w:t xml:space="preserve">   edit    </w:t>
      </w:r>
      <w:r>
        <w:t xml:space="preserve">   meant    </w:t>
      </w:r>
      <w:r>
        <w:t xml:space="preserve">   shelter    </w:t>
      </w:r>
      <w:r>
        <w:t xml:space="preserve">   welcome    </w:t>
      </w:r>
      <w:r>
        <w:t xml:space="preserve">   feather    </w:t>
      </w:r>
      <w:r>
        <w:t xml:space="preserve">   sweater    </w:t>
      </w:r>
      <w:r>
        <w:t xml:space="preserve">   wealth    </w:t>
      </w:r>
      <w:r>
        <w:t xml:space="preserve">   quest    </w:t>
      </w:r>
      <w:r>
        <w:t xml:space="preserve">   enemy    </w:t>
      </w:r>
      <w:r>
        <w:t xml:space="preserve">   plenty    </w:t>
      </w:r>
      <w:r>
        <w:t xml:space="preserve">   sense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Marble Champ</dc:title>
  <dcterms:created xsi:type="dcterms:W3CDTF">2021-10-11T11:43:26Z</dcterms:created>
  <dcterms:modified xsi:type="dcterms:W3CDTF">2021-10-11T11:43:26Z</dcterms:modified>
</cp:coreProperties>
</file>