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Marble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and a World Championship has been played in this country since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when you get to keep he marbles you win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Commie marbles are the ______ marbles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involves two parallel lines about 6feet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marbles are made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Marble ______ is the name of this elective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Players take turns shooting at PLUMS from behind the 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marbles are made of alabaster or 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marbles are made of the mineral agate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will learn about ______ different mable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is when you knock two or more marbles out of the ring with one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 is played by placing 13 marbles in a X shape inside a 10 foot ring drawn on 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the early 1900's, marbles were made by ______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marbles are used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when you drop your marble onto another 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when you give back the marbles you've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when you lift you knuckle as you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when you put one knuckle of your shooting hand on the ground as you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marbles are used as shooters; they are between one-half inch &amp; three-fourths of an inch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Marble _______ are fun to make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played in a 2 foot long by 2 foot wide square drawn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emperor Augustus played with marbles made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aggies are good ______ because they are harder than other marbles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_________marbles have a swirl of color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Marbles come in many different sizes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before there were board games and video games, kids played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were originally made out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 Madness</dc:title>
  <dcterms:created xsi:type="dcterms:W3CDTF">2021-10-11T11:44:10Z</dcterms:created>
  <dcterms:modified xsi:type="dcterms:W3CDTF">2021-10-11T11:44:10Z</dcterms:modified>
</cp:coreProperties>
</file>