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Marble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larger marble used as a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drop your marble onto another marble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Germany that passed a law in 1503 saying marbles could not be played in the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knock 2 or more marbles out of the ring with 1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marbles made of alabaster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marbles made of the mineral agate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ancient place where marbles have been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give the marbles back at the end of the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marble with a swirl of color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lift your knuckle as you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British and World Marble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Emperor who played marbles with nuts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get to keep the marbles at the end of 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marbles originally made out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put 1 knuckle of your shooting hand down as you shoot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Marble Madness</dc:title>
  <dcterms:created xsi:type="dcterms:W3CDTF">2021-10-11T11:43:36Z</dcterms:created>
  <dcterms:modified xsi:type="dcterms:W3CDTF">2021-10-11T11:43:36Z</dcterms:modified>
</cp:coreProperties>
</file>