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Marblehead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last full-time keeper?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became the first female lighthouse keeper on the Great Lakes.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new lens had a fixed white light with a visibility range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owned the eastern end of Marblehead peninsula in 1821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was the keeper from 1903 to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eight years what happened to Jeremiah?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Charles F. Drake was the lighthouse keeper on _____ before coming to Marblehead.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site of a confederate prison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responsible for erecting a monument on the battle site?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Benajah Wolcott was a ______ veteran.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electricity how far could the lighthouse be seen?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the time the McGees and their family kept the light what happened to the size of the lighthouse?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worked of a $1.50 a day to build the lighthouse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President James Monroe believe the key to the regions economic recovery?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Marblehead lighthouse was built in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1840's _________ was considered one of the best harbors on the Great Lakes.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Wolcott family escape to during the War of 1812?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was the Fresnel Lens replaced with a plastic lens?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Benajah travel to Cleveland with in 1815?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1840's, while Drake was keeper, Sandusky became the center of _____ activity.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Marblehead</dc:title>
  <dcterms:created xsi:type="dcterms:W3CDTF">2021-10-11T11:44:07Z</dcterms:created>
  <dcterms:modified xsi:type="dcterms:W3CDTF">2021-10-11T11:44:07Z</dcterms:modified>
</cp:coreProperties>
</file>