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choose who plays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for someone who plays marbles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Shooting technique where one knuckle of your shooting hand comes in contact with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clear marble with a color inset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marble made of glazed stoneware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Larger marble used to shoot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marbles that are being shot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a marble made of agate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for 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alabaster, a marble that is actually made of marble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Marbles</dc:title>
  <dcterms:created xsi:type="dcterms:W3CDTF">2021-10-11T11:44:34Z</dcterms:created>
  <dcterms:modified xsi:type="dcterms:W3CDTF">2021-10-11T11:44:34Z</dcterms:modified>
</cp:coreProperties>
</file>