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Marbury v.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appellee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Marbury v. Madison case was an instance wherein the Supreme Court struck down a law from the Congress for the first time as it was?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court in the federal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Supreme Court's authority to decide what is constitutional, as decided in Marbury v. Madison −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appellant?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this case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Marshall made a strong _______ to preserve the status of the Supreme Court as the head of a co-equal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Madison's act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supreme court _______ the petition of Marbury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Marbury v. Madison</dc:title>
  <dcterms:created xsi:type="dcterms:W3CDTF">2021-10-11T11:44:25Z</dcterms:created>
  <dcterms:modified xsi:type="dcterms:W3CDTF">2021-10-11T11:44:25Z</dcterms:modified>
</cp:coreProperties>
</file>