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MUSICO    </w:t>
      </w:r>
      <w:r>
        <w:t xml:space="preserve">   ACTOR    </w:t>
      </w:r>
      <w:r>
        <w:t xml:space="preserve">   ARTISTA    </w:t>
      </w:r>
      <w:r>
        <w:t xml:space="preserve">   CANCIONES    </w:t>
      </w:r>
      <w:r>
        <w:t xml:space="preserve">   TROPICAL    </w:t>
      </w:r>
      <w:r>
        <w:t xml:space="preserve">   LATINO    </w:t>
      </w:r>
      <w:r>
        <w:t xml:space="preserve">   NUEVA YORK    </w:t>
      </w:r>
      <w:r>
        <w:t xml:space="preserve">   GEMELOS    </w:t>
      </w:r>
      <w:r>
        <w:t xml:space="preserve">   HIJOS    </w:t>
      </w:r>
      <w:r>
        <w:t xml:space="preserve">   DIVORCIO    </w:t>
      </w:r>
      <w:r>
        <w:t xml:space="preserve">   BODA    </w:t>
      </w:r>
      <w:r>
        <w:t xml:space="preserve">   GRAMMY    </w:t>
      </w:r>
      <w:r>
        <w:t xml:space="preserve">   PREMIO    </w:t>
      </w:r>
      <w:r>
        <w:t xml:space="preserve">   ÁLBUM    </w:t>
      </w:r>
      <w:r>
        <w:t xml:space="preserve">   CANTANTE    </w:t>
      </w:r>
      <w:r>
        <w:t xml:space="preserve">   JLO    </w:t>
      </w:r>
      <w:r>
        <w:t xml:space="preserve">   DAYANARA    </w:t>
      </w:r>
      <w:r>
        <w:t xml:space="preserve">   MATRIMONIO    </w:t>
      </w:r>
      <w:r>
        <w:t xml:space="preserve">   PUERTORRIQUEÑO    </w:t>
      </w:r>
      <w:r>
        <w:t xml:space="preserve">   SALSA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Anthony</dc:title>
  <dcterms:created xsi:type="dcterms:W3CDTF">2021-10-11T11:43:47Z</dcterms:created>
  <dcterms:modified xsi:type="dcterms:W3CDTF">2021-10-11T11:43:47Z</dcterms:modified>
</cp:coreProperties>
</file>