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¿Cuál es el nombre de mamá de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¿Cuantos premios grammy latinos ganó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¿En que año nació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premio recibió en el año dos mil y nueve?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¿En que mes nació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¿Cuántos álbumes ingleses hizo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¿Cuántos grammys americanos ganó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¿Cuál es el nombre de papá de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¿Cuántas veces se ha casado con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¿Cuántos niños tiene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Anthony también fue un ___ de 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¿Que religión practica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¿Cuál es la canción más popular de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¿Cuál es el verdadero nombre de Marc Anthony?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¿En que año nació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¿Cuantos álbumes ha vendido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¿Cuál es el nombre de la ciudad de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 Anthony tiene el récord mundial de ________ para el artista tropical mejor vendido.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¿Donde están los padres de Marc Anthony?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¿Quien escribió canciones para Anthony?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Anthony</dc:title>
  <dcterms:created xsi:type="dcterms:W3CDTF">2021-10-11T11:44:05Z</dcterms:created>
  <dcterms:modified xsi:type="dcterms:W3CDTF">2021-10-11T11:44:05Z</dcterms:modified>
</cp:coreProperties>
</file>