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Marc Chagall-Art Speaks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spell my real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 known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I pass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my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I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I pass away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I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do I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Chagall-Art Speaks</dc:title>
  <dcterms:created xsi:type="dcterms:W3CDTF">2021-10-11T11:43:52Z</dcterms:created>
  <dcterms:modified xsi:type="dcterms:W3CDTF">2021-10-11T11:43:52Z</dcterms:modified>
</cp:coreProperties>
</file>