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 Chagall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he grew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women who wore a bright red wedding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his paintings was called Bouquet of what.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he held his one-man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he in 1922.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July 6, 1887 Chagall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did he flee to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painting captures vibrant colors.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he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"I and the Village"  housed.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1910 where did he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lived until what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they were in 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1953 and 1956 he was painting about what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How many years he spent in Paris.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Chagall</dc:title>
  <dcterms:created xsi:type="dcterms:W3CDTF">2021-10-11T11:43:54Z</dcterms:created>
  <dcterms:modified xsi:type="dcterms:W3CDTF">2021-10-11T11:43:54Z</dcterms:modified>
</cp:coreProperties>
</file>