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Marc Chagall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was I buried?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did I return to France?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During the Holocaust, where did I move?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name of my first art teacher?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did i move to in 1910?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name of my 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my first large scale commission?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was I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was I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did I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name of my mother?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 Chagall</dc:title>
  <dcterms:created xsi:type="dcterms:W3CDTF">2021-10-11T11:43:56Z</dcterms:created>
  <dcterms:modified xsi:type="dcterms:W3CDTF">2021-10-11T11:43:56Z</dcterms:modified>
</cp:coreProperties>
</file>